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626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2608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86MS0068-01-2025-002951-66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Гаврилова Юрия Анатольевича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января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Гаврилов Ю.А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Style w:val="cat-UserDefinedgrp-4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предоставил сведения о застрахованных лицах по форме ЕФС-1 раздел 1 подраздел 1.2 с типом «Исходная» за </w:t>
      </w:r>
      <w:r>
        <w:rPr>
          <w:rFonts w:ascii="Times New Roman" w:eastAsia="Times New Roman" w:hAnsi="Times New Roman" w:cs="Times New Roman"/>
          <w:sz w:val="27"/>
          <w:szCs w:val="27"/>
        </w:rPr>
        <w:t>2024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таким образом нарушил сроки предоставления в отделение пенсионного и социального страхования РФ по ХМАО-Югре, сведения по форме ЕФС-1, раздел 1, подраздел 1.2.,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Гаврилов Ю.А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Гаврилова Ю.А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43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28.04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обязательного социального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-све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ения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>, направленн</w:t>
      </w:r>
      <w:r>
        <w:rPr>
          <w:rFonts w:ascii="Times New Roman" w:eastAsia="Times New Roman" w:hAnsi="Times New Roman" w:cs="Times New Roman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Фауна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фонд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пенсионного и социального страхования РФ с 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eastAsia="Times New Roman" w:hAnsi="Times New Roman" w:cs="Times New Roman"/>
          <w:sz w:val="27"/>
          <w:szCs w:val="27"/>
        </w:rPr>
        <w:t>18.02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выписка из ЕГР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Style w:val="cat-UserDefinedgrp-44rplc-3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подпункта 3 пункта 2 статьи 11Федерального закона от 1 апреля 1996 г. N 27-ФЗ "Об индивидуальном (персонифицированном) учете в системах </w:t>
      </w:r>
      <w:r>
        <w:rPr>
          <w:rFonts w:ascii="Times New Roman" w:eastAsia="Times New Roman" w:hAnsi="Times New Roman" w:cs="Times New Roman"/>
          <w:sz w:val="27"/>
          <w:szCs w:val="27"/>
        </w:rPr>
        <w:t>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6 статьей 11 Федерального закона от 1 апреля 1996 г. N 27-</w:t>
      </w:r>
      <w:r>
        <w:rPr>
          <w:rFonts w:ascii="Times New Roman" w:eastAsia="Times New Roman" w:hAnsi="Times New Roman" w:cs="Times New Roman"/>
          <w:sz w:val="27"/>
          <w:szCs w:val="27"/>
        </w:rPr>
        <w:t>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отчета по форме ЕФС-1, раздел 1, подраздел 1.2 «Сведения о стаже» за 2024 год до 27.01.2025.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Судом установлено, что сведения по форме ЕФС-1, направлен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 </w:t>
      </w:r>
      <w:r>
        <w:rPr>
          <w:rStyle w:val="cat-UserDefinedgrp-45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отделение фонда пенсионного и социального страхования РФ по ХМАО-Югре </w:t>
      </w:r>
      <w:r>
        <w:rPr>
          <w:rFonts w:ascii="Times New Roman" w:eastAsia="Times New Roman" w:hAnsi="Times New Roman" w:cs="Times New Roman"/>
          <w:sz w:val="27"/>
          <w:szCs w:val="27"/>
        </w:rPr>
        <w:t>18.02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нарушением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руководитель является ответственным за своевременное представление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в отделение фонда пенсионного и социального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страхования РФ по ХМАО-Югре.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Гаврилова Ю.А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7"/>
          <w:szCs w:val="27"/>
        </w:rPr>
        <w:t>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Гаврилова Ю.А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Гаврилова Юрия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</w:t>
      </w:r>
      <w:r>
        <w:rPr>
          <w:rFonts w:ascii="Times New Roman" w:eastAsia="Times New Roman" w:hAnsi="Times New Roman" w:cs="Times New Roman"/>
          <w:sz w:val="27"/>
          <w:szCs w:val="27"/>
        </w:rPr>
        <w:t>0 6000 3140, УИН 7970270000000028</w:t>
      </w:r>
      <w:r>
        <w:rPr>
          <w:rFonts w:ascii="Times New Roman" w:eastAsia="Times New Roman" w:hAnsi="Times New Roman" w:cs="Times New Roman"/>
          <w:sz w:val="27"/>
          <w:szCs w:val="27"/>
        </w:rPr>
        <w:t>6116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судья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5- </w:t>
      </w:r>
      <w:r>
        <w:rPr>
          <w:rFonts w:ascii="Times New Roman" w:eastAsia="Times New Roman" w:hAnsi="Times New Roman" w:cs="Times New Roman"/>
          <w:sz w:val="20"/>
          <w:szCs w:val="20"/>
        </w:rPr>
        <w:t>626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2608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17">
    <w:name w:val="cat-UserDefined grp-42 rplc-17"/>
    <w:basedOn w:val="DefaultParagraphFont"/>
  </w:style>
  <w:style w:type="character" w:customStyle="1" w:styleId="cat-UserDefinedgrp-43rplc-25">
    <w:name w:val="cat-UserDefined grp-43 rplc-25"/>
    <w:basedOn w:val="DefaultParagraphFont"/>
  </w:style>
  <w:style w:type="character" w:customStyle="1" w:styleId="cat-UserDefinedgrp-44rplc-30">
    <w:name w:val="cat-UserDefined grp-44 rplc-30"/>
    <w:basedOn w:val="DefaultParagraphFont"/>
  </w:style>
  <w:style w:type="character" w:customStyle="1" w:styleId="cat-UserDefinedgrp-45rplc-36">
    <w:name w:val="cat-UserDefined grp-4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